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1064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Шурыгина Антона Николаевича,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Шурыгин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не предоставил в Отделение фонда пенсионного и социального страхования Российской Федерации по ХМАО-Югре сведения по форме ЕФС-1 раздел 1.2 с типом «Назначение пенсии» на застрахованное лицо (СНИЛС </w:t>
      </w:r>
      <w:r>
        <w:rPr>
          <w:rFonts w:ascii="Times New Roman" w:eastAsia="Times New Roman" w:hAnsi="Times New Roman" w:cs="Times New Roman"/>
          <w:sz w:val="28"/>
          <w:szCs w:val="28"/>
        </w:rPr>
        <w:t>072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749 47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24.02.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страхователю направлен запрос № </w:t>
      </w:r>
      <w:r>
        <w:rPr>
          <w:rFonts w:ascii="Times New Roman" w:eastAsia="Times New Roman" w:hAnsi="Times New Roman" w:cs="Times New Roman"/>
          <w:sz w:val="28"/>
          <w:szCs w:val="28"/>
        </w:rPr>
        <w:t>1091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страхователем сведений по форме ЕФС-1 раздел 1.2 с типом «Назначение пенсии» на застрахованное лицо, следовательно, срок предоставления исправленных сведений по </w:t>
      </w:r>
      <w:r>
        <w:rPr>
          <w:rFonts w:ascii="Times New Roman" w:eastAsia="Times New Roman" w:hAnsi="Times New Roman" w:cs="Times New Roman"/>
          <w:sz w:val="28"/>
          <w:szCs w:val="28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представлены – 05.03.2025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Шурыгин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Шурыгин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 и 4 ст. 11 Федерального Закона от 01.04.1996 г. № 27-ФЗ «Об индивидуальном (персонифицированном) учете в системе обязательного пенсионного страхования» - страхователь 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17 Федерального Закона от 01.04.1996 г. № 27-ФЗ «Об индивидуальном (персонифицированном) учете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вина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2158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направлении копии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ведомлением о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копиями списка почтовых отправлений;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о выявлении правонарушения,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страхователем сведений по форме ЕФС-1 раздел 1.2 с типом «Назначение пенсии»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 поступлении запроса;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Шурыгин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ст.15.33.2 Кодекса РФ об административных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5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енность, предусмотренным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29.10, 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Шурыгина Антона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N 40102810245370000007, ИНН 8601002078, КПП 860101001, БИК ТОФК 007162163, ОКТМО 71876000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86051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1064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Н.С. Десяткина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